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D19A" w14:textId="1D22BBFE" w:rsidR="00D313D7" w:rsidRPr="00255484" w:rsidRDefault="007D6A76" w:rsidP="00D313D7">
      <w:pPr>
        <w:pStyle w:val="KTHTitel"/>
        <w:tabs>
          <w:tab w:val="left" w:pos="5474"/>
        </w:tabs>
        <w:rPr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892BD50" wp14:editId="28213ED9">
            <wp:simplePos x="0" y="0"/>
            <wp:positionH relativeFrom="column">
              <wp:posOffset>4886325</wp:posOffset>
            </wp:positionH>
            <wp:positionV relativeFrom="page">
              <wp:posOffset>410210</wp:posOffset>
            </wp:positionV>
            <wp:extent cx="852170" cy="953770"/>
            <wp:effectExtent l="0" t="0" r="0" b="0"/>
            <wp:wrapNone/>
            <wp:docPr id="4" name="Bildobjekt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sz w:val="44"/>
            <w:szCs w:val="44"/>
          </w:rPr>
          <w:alias w:val="Logga"/>
          <w:tag w:val="Logga"/>
          <w:id w:val="1492287659"/>
          <w:showingPlcHdr/>
          <w:picture/>
        </w:sdtPr>
        <w:sdtContent>
          <w:r w:rsidR="00B0088F" w:rsidRPr="00255484">
            <w:rPr>
              <w:noProof/>
              <w:sz w:val="44"/>
              <w:szCs w:val="44"/>
              <w:lang w:eastAsia="sv-SE"/>
            </w:rPr>
            <w:drawing>
              <wp:inline distT="0" distB="0" distL="0" distR="0" wp14:anchorId="3C384E81" wp14:editId="1FFC66EF">
                <wp:extent cx="3443844" cy="914400"/>
                <wp:effectExtent l="0" t="0" r="4445" b="0"/>
                <wp:docPr id="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3844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55110" w:rsidRPr="00255484">
        <w:rPr>
          <w:sz w:val="44"/>
          <w:szCs w:val="44"/>
        </w:rPr>
        <w:t xml:space="preserve"> </w:t>
      </w:r>
      <w:r w:rsidR="00855110" w:rsidRPr="00255484">
        <w:rPr>
          <w:sz w:val="44"/>
          <w:szCs w:val="44"/>
        </w:rPr>
        <w:tab/>
      </w:r>
    </w:p>
    <w:p w14:paraId="60F5BD02" w14:textId="77777777" w:rsidR="00D313D7" w:rsidRPr="00255484" w:rsidRDefault="00000000" w:rsidP="00D313D7">
      <w:pPr>
        <w:pStyle w:val="KTHTitel"/>
        <w:tabs>
          <w:tab w:val="left" w:pos="547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1989363445"/>
          <w:placeholder>
            <w:docPart w:val="113CBFBAAE2A4175B4925AF25A94CBF4"/>
          </w:placeholder>
          <w:showingPlcHdr/>
          <w:text/>
        </w:sdtPr>
        <w:sdtContent>
          <w:r w:rsidR="00D313D7" w:rsidRPr="00980BE6">
            <w:rPr>
              <w:rStyle w:val="Platshllartext"/>
              <w:sz w:val="40"/>
              <w:szCs w:val="40"/>
            </w:rPr>
            <w:t>Title for the degree project</w:t>
          </w:r>
        </w:sdtContent>
      </w:sdt>
      <w:r w:rsidR="00D313D7" w:rsidRPr="00255484">
        <w:rPr>
          <w:sz w:val="44"/>
          <w:szCs w:val="44"/>
        </w:rPr>
        <w:tab/>
      </w:r>
    </w:p>
    <w:p w14:paraId="7730E2D4" w14:textId="2CB77E94" w:rsidR="00317D59" w:rsidRPr="00255484" w:rsidRDefault="00000000" w:rsidP="00167FBB">
      <w:pPr>
        <w:pStyle w:val="Brdtext"/>
        <w:tabs>
          <w:tab w:val="left" w:pos="3475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613508688"/>
          <w:placeholder>
            <w:docPart w:val="11443096D72E445AA274897514EE90B7"/>
          </w:placeholder>
          <w:showingPlcHdr/>
          <w:text/>
        </w:sdtPr>
        <w:sdtContent>
          <w:r w:rsidR="00167FBB" w:rsidRPr="00255484">
            <w:rPr>
              <w:rStyle w:val="Platshllartext"/>
              <w:b/>
              <w:sz w:val="28"/>
              <w:szCs w:val="28"/>
            </w:rPr>
            <w:t>Name of the company/organisation</w:t>
          </w:r>
        </w:sdtContent>
      </w:sdt>
      <w:r w:rsidR="00167FBB" w:rsidRPr="00255484">
        <w:rPr>
          <w:b/>
          <w:sz w:val="28"/>
          <w:szCs w:val="28"/>
        </w:rPr>
        <w:tab/>
      </w:r>
      <w:r w:rsidR="00B0088F" w:rsidRPr="00255484">
        <w:rPr>
          <w:b/>
          <w:sz w:val="28"/>
          <w:szCs w:val="28"/>
        </w:rPr>
        <w:tab/>
      </w:r>
      <w:r w:rsidR="00B0088F" w:rsidRPr="00255484">
        <w:rPr>
          <w:b/>
          <w:sz w:val="28"/>
          <w:szCs w:val="28"/>
        </w:rPr>
        <w:tab/>
      </w:r>
    </w:p>
    <w:p w14:paraId="5CC01CEC" w14:textId="6FD71821" w:rsidR="004721A0" w:rsidRPr="00255484" w:rsidRDefault="004721A0" w:rsidP="00980BE6">
      <w:pPr>
        <w:pStyle w:val="Brdtext"/>
        <w:spacing w:after="60"/>
        <w:rPr>
          <w:b/>
          <w:sz w:val="21"/>
          <w:szCs w:val="21"/>
        </w:rPr>
        <w:sectPr w:rsidR="004721A0" w:rsidRPr="00255484" w:rsidSect="00602FA6"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709" w:right="1304" w:bottom="1474" w:left="1474" w:header="567" w:footer="567" w:gutter="0"/>
          <w:cols w:space="708"/>
          <w:docGrid w:linePitch="360"/>
        </w:sectPr>
      </w:pPr>
      <w:r w:rsidRPr="00255484">
        <w:rPr>
          <w:b/>
          <w:sz w:val="21"/>
          <w:szCs w:val="21"/>
        </w:rPr>
        <w:t>Select one (or more) categories to which this degree project corresponds the best</w:t>
      </w:r>
    </w:p>
    <w:p w14:paraId="326CBB25" w14:textId="24199A63" w:rsidR="004721A0" w:rsidRPr="00255484" w:rsidRDefault="00000000" w:rsidP="004721A0">
      <w:pPr>
        <w:pStyle w:val="Brdtext"/>
        <w:spacing w:after="0"/>
      </w:pPr>
      <w:sdt>
        <w:sdtPr>
          <w:rPr>
            <w:sz w:val="24"/>
            <w:szCs w:val="22"/>
          </w:rPr>
          <w:id w:val="-1378621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11A" w:rsidRPr="00CB711A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4721A0" w:rsidRPr="00255484">
        <w:t xml:space="preserve"> Traffic Planning</w:t>
      </w:r>
      <w:r w:rsidR="00185E7F">
        <w:t>, market</w:t>
      </w:r>
      <w:r w:rsidR="004721A0" w:rsidRPr="00255484">
        <w:t xml:space="preserve"> and Simulation</w:t>
      </w:r>
    </w:p>
    <w:p w14:paraId="45571D4A" w14:textId="33F7B968" w:rsidR="00283964" w:rsidRPr="00CB711A" w:rsidRDefault="00000000" w:rsidP="001C6C27">
      <w:pPr>
        <w:pStyle w:val="Brdtext"/>
        <w:spacing w:after="0"/>
      </w:pPr>
      <w:sdt>
        <w:sdtPr>
          <w:rPr>
            <w:sz w:val="24"/>
            <w:szCs w:val="22"/>
          </w:rPr>
          <w:id w:val="146931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11A" w:rsidRPr="00CB711A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4721A0" w:rsidRPr="00CB711A">
        <w:t xml:space="preserve"> </w:t>
      </w:r>
      <w:r w:rsidR="00340107" w:rsidRPr="00CB711A">
        <w:t>Signalling and Traffic control systems</w:t>
      </w:r>
      <w:r w:rsidR="001C6C27" w:rsidRPr="00CB711A">
        <w:br/>
      </w:r>
      <w:sdt>
        <w:sdtPr>
          <w:rPr>
            <w:sz w:val="24"/>
            <w:szCs w:val="22"/>
          </w:rPr>
          <w:id w:val="-85672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11A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CB711A">
        <w:t xml:space="preserve"> </w:t>
      </w:r>
      <w:r w:rsidR="00D54412" w:rsidRPr="00CB711A">
        <w:t>Vehicles for Rail and Public transport</w:t>
      </w:r>
    </w:p>
    <w:p w14:paraId="1AB4771E" w14:textId="45E766EF" w:rsidR="00C37C96" w:rsidRPr="00CB711A" w:rsidRDefault="00000000" w:rsidP="001C6C27">
      <w:pPr>
        <w:pStyle w:val="Brdtext"/>
        <w:spacing w:after="0"/>
      </w:pPr>
      <w:sdt>
        <w:sdtPr>
          <w:rPr>
            <w:sz w:val="24"/>
            <w:szCs w:val="22"/>
          </w:rPr>
          <w:id w:val="-14466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11A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283964" w:rsidRPr="00255484">
        <w:t xml:space="preserve"> </w:t>
      </w:r>
      <w:r w:rsidR="00D54412" w:rsidRPr="00CB711A">
        <w:t>Rail track, Geotechnics and Constructions</w:t>
      </w:r>
    </w:p>
    <w:p w14:paraId="43F718DA" w14:textId="644A81F8" w:rsidR="00EA647F" w:rsidRPr="00255484" w:rsidRDefault="00EA647F" w:rsidP="00EA647F">
      <w:pPr>
        <w:pStyle w:val="Brdtext"/>
        <w:spacing w:after="0"/>
      </w:pPr>
      <w:sdt>
        <w:sdtPr>
          <w:rPr>
            <w:sz w:val="24"/>
            <w:szCs w:val="22"/>
          </w:rPr>
          <w:id w:val="-77802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11A">
            <w:rPr>
              <w:rFonts w:ascii="Segoe UI Symbol" w:hAnsi="Segoe UI Symbol" w:cs="Segoe UI Symbol"/>
              <w:sz w:val="24"/>
              <w:szCs w:val="22"/>
            </w:rPr>
            <w:t>☐</w:t>
          </w:r>
        </w:sdtContent>
      </w:sdt>
      <w:r w:rsidRPr="00255484">
        <w:t xml:space="preserve"> </w:t>
      </w:r>
      <w:r w:rsidR="00CB711A" w:rsidRPr="00CB711A">
        <w:t>Properties and Land use</w:t>
      </w:r>
    </w:p>
    <w:p w14:paraId="6B2EA4E7" w14:textId="5BE5F703" w:rsidR="004721A0" w:rsidRPr="00255484" w:rsidRDefault="00000000" w:rsidP="004721A0">
      <w:pPr>
        <w:pStyle w:val="Brdtext"/>
        <w:spacing w:after="0"/>
      </w:pPr>
      <w:sdt>
        <w:sdtPr>
          <w:rPr>
            <w:sz w:val="24"/>
            <w:szCs w:val="22"/>
          </w:rPr>
          <w:id w:val="47010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11A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4721A0" w:rsidRPr="00255484">
        <w:t xml:space="preserve"> </w:t>
      </w:r>
      <w:r w:rsidR="00D54412" w:rsidRPr="00CB711A">
        <w:t>Electrical engineering and Power supply</w:t>
      </w:r>
    </w:p>
    <w:p w14:paraId="76AD2404" w14:textId="549F7804" w:rsidR="00EA647F" w:rsidRPr="00CB711A" w:rsidRDefault="00000000" w:rsidP="004721A0">
      <w:pPr>
        <w:pStyle w:val="Brdtext"/>
        <w:spacing w:after="0"/>
      </w:pPr>
      <w:sdt>
        <w:sdtPr>
          <w:rPr>
            <w:sz w:val="24"/>
            <w:szCs w:val="22"/>
          </w:rPr>
          <w:id w:val="-942689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11A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4721A0" w:rsidRPr="00255484">
        <w:t xml:space="preserve"> </w:t>
      </w:r>
      <w:r w:rsidR="00D54412" w:rsidRPr="00CB711A">
        <w:t>Digitalization, AI and Data Analytics</w:t>
      </w:r>
    </w:p>
    <w:p w14:paraId="77791A84" w14:textId="636195E7" w:rsidR="004721A0" w:rsidRPr="00255484" w:rsidRDefault="00EA647F" w:rsidP="004721A0">
      <w:pPr>
        <w:pStyle w:val="Brdtext"/>
        <w:spacing w:after="0"/>
      </w:pPr>
      <w:sdt>
        <w:sdtPr>
          <w:rPr>
            <w:sz w:val="24"/>
            <w:szCs w:val="22"/>
          </w:rPr>
          <w:id w:val="-69477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11A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Pr="00255484">
        <w:t xml:space="preserve"> </w:t>
      </w:r>
      <w:r w:rsidR="00CB711A" w:rsidRPr="00CB711A">
        <w:t>Business Management</w:t>
      </w:r>
      <w:r w:rsidR="00273C86">
        <w:br/>
      </w:r>
      <w:sdt>
        <w:sdtPr>
          <w:rPr>
            <w:sz w:val="24"/>
            <w:szCs w:val="22"/>
          </w:rPr>
          <w:id w:val="67507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11A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273C86" w:rsidRPr="00255484">
        <w:t xml:space="preserve"> </w:t>
      </w:r>
      <w:r w:rsidR="00CB711A" w:rsidRPr="00CB711A">
        <w:t>Sustainability and Environment</w:t>
      </w:r>
    </w:p>
    <w:p w14:paraId="51226020" w14:textId="62E5F86D" w:rsidR="004721A0" w:rsidRPr="00255484" w:rsidRDefault="00000000" w:rsidP="005671EA">
      <w:pPr>
        <w:pStyle w:val="Brdtext"/>
        <w:spacing w:after="0"/>
        <w:sectPr w:rsidR="004721A0" w:rsidRPr="00255484" w:rsidSect="00B86239">
          <w:type w:val="continuous"/>
          <w:pgSz w:w="11906" w:h="16838" w:code="9"/>
          <w:pgMar w:top="709" w:right="1304" w:bottom="1474" w:left="1474" w:header="567" w:footer="567" w:gutter="0"/>
          <w:cols w:num="2" w:space="398"/>
          <w:docGrid w:linePitch="360"/>
        </w:sectPr>
      </w:pPr>
      <w:sdt>
        <w:sdtPr>
          <w:rPr>
            <w:sz w:val="24"/>
            <w:szCs w:val="22"/>
          </w:rPr>
          <w:id w:val="-446541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11A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4721A0" w:rsidRPr="00255484">
        <w:t xml:space="preserve"> Othe</w:t>
      </w:r>
      <w:r w:rsidR="005671EA" w:rsidRPr="00255484">
        <w:t>r</w:t>
      </w:r>
    </w:p>
    <w:p w14:paraId="281213E6" w14:textId="6B6463CB" w:rsidR="005671EA" w:rsidRPr="00255484" w:rsidRDefault="005671EA" w:rsidP="00CB1628">
      <w:pPr>
        <w:pStyle w:val="Brdtext"/>
        <w:tabs>
          <w:tab w:val="left" w:pos="3475"/>
          <w:tab w:val="left" w:pos="5856"/>
        </w:tabs>
        <w:spacing w:after="0"/>
        <w:rPr>
          <w:b/>
        </w:rPr>
      </w:pPr>
    </w:p>
    <w:p w14:paraId="75B5EBCF" w14:textId="68C9FD94" w:rsidR="0036126D" w:rsidRPr="00255484" w:rsidRDefault="00F6181A" w:rsidP="008D6054">
      <w:pPr>
        <w:pStyle w:val="Brdtext"/>
        <w:tabs>
          <w:tab w:val="left" w:pos="3475"/>
          <w:tab w:val="left" w:pos="5856"/>
        </w:tabs>
      </w:pPr>
      <w:r w:rsidRPr="00255484">
        <w:rPr>
          <w:b/>
        </w:rPr>
        <w:t>Background</w:t>
      </w:r>
      <w:r w:rsidR="00270E0A" w:rsidRPr="00255484">
        <w:rPr>
          <w:b/>
        </w:rPr>
        <w:br/>
      </w:r>
      <w:sdt>
        <w:sdtPr>
          <w:rPr>
            <w:szCs w:val="22"/>
          </w:rPr>
          <w:id w:val="-1026403468"/>
          <w:placeholder>
            <w:docPart w:val="65CB82C529144981875E7115C7ADBA1F"/>
          </w:placeholder>
          <w:showingPlcHdr/>
          <w:text/>
        </w:sdtPr>
        <w:sdtContent>
          <w:r w:rsidR="000F5725" w:rsidRPr="00255484">
            <w:rPr>
              <w:rStyle w:val="Platshllartext"/>
              <w:rFonts w:cs="Calibri"/>
              <w:szCs w:val="22"/>
            </w:rPr>
            <w:t>Describe the</w:t>
          </w:r>
          <w:r w:rsidR="00B0088F" w:rsidRPr="00255484">
            <w:rPr>
              <w:rStyle w:val="Platshllartext"/>
              <w:rFonts w:cs="Calibri"/>
              <w:szCs w:val="22"/>
            </w:rPr>
            <w:t xml:space="preserve"> background for the</w:t>
          </w:r>
          <w:r w:rsidR="000F5725" w:rsidRPr="00255484">
            <w:rPr>
              <w:rStyle w:val="Platshllartext"/>
              <w:rFonts w:cs="Calibri"/>
              <w:szCs w:val="22"/>
            </w:rPr>
            <w:t xml:space="preserve"> proposal</w:t>
          </w:r>
          <w:r w:rsidR="007C0045" w:rsidRPr="00255484">
            <w:rPr>
              <w:rStyle w:val="Platshllartext"/>
              <w:rFonts w:cs="Calibri"/>
              <w:szCs w:val="22"/>
            </w:rPr>
            <w:t xml:space="preserve"> </w:t>
          </w:r>
          <w:proofErr w:type="gramStart"/>
          <w:r w:rsidR="007C0045" w:rsidRPr="00255484">
            <w:rPr>
              <w:rStyle w:val="Platshllartext"/>
              <w:rFonts w:cs="Calibri"/>
              <w:szCs w:val="22"/>
            </w:rPr>
            <w:t>and also</w:t>
          </w:r>
          <w:proofErr w:type="gramEnd"/>
          <w:r w:rsidR="007C0045" w:rsidRPr="00255484">
            <w:rPr>
              <w:rStyle w:val="Platshllartext"/>
              <w:rFonts w:cs="Calibri"/>
              <w:szCs w:val="22"/>
            </w:rPr>
            <w:t xml:space="preserve"> a short description of the organisation</w:t>
          </w:r>
        </w:sdtContent>
      </w:sdt>
      <w:r w:rsidR="00317D59" w:rsidRPr="00255484">
        <w:rPr>
          <w:sz w:val="20"/>
        </w:rPr>
        <w:tab/>
      </w:r>
    </w:p>
    <w:p w14:paraId="5ED8D280" w14:textId="00239238" w:rsidR="00167FBB" w:rsidRPr="00255484" w:rsidRDefault="007C0045" w:rsidP="00167FBB">
      <w:pPr>
        <w:pStyle w:val="Brdtext"/>
        <w:rPr>
          <w:b/>
        </w:rPr>
      </w:pPr>
      <w:r w:rsidRPr="00255484">
        <w:rPr>
          <w:b/>
        </w:rPr>
        <w:t>Problem d</w:t>
      </w:r>
      <w:r w:rsidR="00F6181A" w:rsidRPr="00255484">
        <w:rPr>
          <w:b/>
        </w:rPr>
        <w:t>escription</w:t>
      </w:r>
      <w:r w:rsidR="00651491" w:rsidRPr="00255484">
        <w:rPr>
          <w:b/>
        </w:rPr>
        <w:t>, tasks,</w:t>
      </w:r>
      <w:r w:rsidR="00B20B90" w:rsidRPr="00255484">
        <w:rPr>
          <w:b/>
        </w:rPr>
        <w:t xml:space="preserve"> and goals</w:t>
      </w:r>
      <w:r w:rsidR="00270E0A" w:rsidRPr="00255484">
        <w:rPr>
          <w:b/>
        </w:rPr>
        <w:br/>
      </w:r>
      <w:sdt>
        <w:sdtPr>
          <w:id w:val="92133212"/>
          <w:placeholder>
            <w:docPart w:val="4ACBD5B89FF0481F8D42D0E703CAD5E7"/>
          </w:placeholder>
          <w:showingPlcHdr/>
          <w:text/>
        </w:sdtPr>
        <w:sdtContent>
          <w:r w:rsidR="00167FBB" w:rsidRPr="00255484">
            <w:rPr>
              <w:rStyle w:val="Platshllartext"/>
            </w:rPr>
            <w:t xml:space="preserve">Describe the </w:t>
          </w:r>
          <w:r w:rsidRPr="00255484">
            <w:rPr>
              <w:rStyle w:val="Platshllartext"/>
            </w:rPr>
            <w:t>problem and the overall goals</w:t>
          </w:r>
        </w:sdtContent>
      </w:sdt>
    </w:p>
    <w:p w14:paraId="6ADB786C" w14:textId="688D7911" w:rsidR="00FE3C95" w:rsidRPr="00255484" w:rsidRDefault="00FE3C95" w:rsidP="00FE3C95">
      <w:pPr>
        <w:pStyle w:val="Brdtext"/>
        <w:tabs>
          <w:tab w:val="left" w:pos="3475"/>
          <w:tab w:val="left" w:pos="5856"/>
        </w:tabs>
        <w:rPr>
          <w:b/>
        </w:rPr>
      </w:pPr>
      <w:r w:rsidRPr="00255484">
        <w:rPr>
          <w:b/>
        </w:rPr>
        <w:t>Type of degree project (can be both)</w:t>
      </w:r>
      <w:r w:rsidRPr="00255484">
        <w:rPr>
          <w:b/>
        </w:rPr>
        <w:tab/>
        <w:t>Language for the thesis</w:t>
      </w:r>
      <w:r w:rsidRPr="00255484">
        <w:rPr>
          <w:b/>
        </w:rPr>
        <w:tab/>
      </w:r>
      <w:r w:rsidRPr="00255484">
        <w:rPr>
          <w:b/>
        </w:rPr>
        <w:br/>
      </w:r>
      <w:sdt>
        <w:sdtPr>
          <w:id w:val="210307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65DE" w:rsidRPr="00255484">
            <w:rPr>
              <w:rFonts w:ascii="MS Gothic" w:eastAsia="MS Gothic" w:hAnsi="MS Gothic" w:hint="eastAsia"/>
            </w:rPr>
            <w:t>☐</w:t>
          </w:r>
        </w:sdtContent>
      </w:sdt>
      <w:r w:rsidR="00611991" w:rsidRPr="00255484">
        <w:t xml:space="preserve"> Master (20 weeks)</w:t>
      </w:r>
      <w:r w:rsidRPr="00255484">
        <w:tab/>
      </w:r>
      <w:r w:rsidRPr="00255484">
        <w:tab/>
      </w:r>
      <w:sdt>
        <w:sdtPr>
          <w:id w:val="213991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1" w:rsidRPr="00255484">
            <w:rPr>
              <w:rFonts w:ascii="MS Gothic" w:eastAsia="MS Gothic" w:hAnsi="MS Gothic" w:hint="eastAsia"/>
            </w:rPr>
            <w:t>☐</w:t>
          </w:r>
        </w:sdtContent>
      </w:sdt>
      <w:r w:rsidR="00611991" w:rsidRPr="00255484">
        <w:t xml:space="preserve"> </w:t>
      </w:r>
      <w:r w:rsidRPr="00255484">
        <w:t>Swedish</w:t>
      </w:r>
      <w:r w:rsidR="00611991" w:rsidRPr="00255484">
        <w:t xml:space="preserve"> </w:t>
      </w:r>
      <w:r w:rsidRPr="00255484">
        <w:t xml:space="preserve"> </w:t>
      </w:r>
      <w:r w:rsidR="00611991" w:rsidRPr="00255484">
        <w:t xml:space="preserve"> </w:t>
      </w:r>
      <w:r w:rsidRPr="00255484">
        <w:t>and/or</w:t>
      </w:r>
      <w:r w:rsidR="00611991" w:rsidRPr="00255484">
        <w:t xml:space="preserve">  </w:t>
      </w:r>
      <w:r w:rsidRPr="00255484">
        <w:t xml:space="preserve"> </w:t>
      </w:r>
      <w:sdt>
        <w:sdtPr>
          <w:id w:val="-132873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1" w:rsidRPr="00255484">
            <w:rPr>
              <w:rFonts w:ascii="MS Gothic" w:eastAsia="MS Gothic" w:hAnsi="MS Gothic" w:hint="eastAsia"/>
            </w:rPr>
            <w:t>☐</w:t>
          </w:r>
        </w:sdtContent>
      </w:sdt>
      <w:r w:rsidR="00611991" w:rsidRPr="00255484">
        <w:t xml:space="preserve"> English</w:t>
      </w:r>
      <w:r w:rsidRPr="00255484">
        <w:tab/>
      </w:r>
      <w:r w:rsidRPr="00255484">
        <w:br/>
      </w:r>
      <w:sdt>
        <w:sdtPr>
          <w:id w:val="-195678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1A0" w:rsidRPr="00255484">
            <w:rPr>
              <w:rFonts w:ascii="MS Gothic" w:eastAsia="MS Gothic" w:hAnsi="MS Gothic" w:hint="eastAsia"/>
            </w:rPr>
            <w:t>☐</w:t>
          </w:r>
        </w:sdtContent>
      </w:sdt>
      <w:r w:rsidR="004721A0" w:rsidRPr="00255484">
        <w:t xml:space="preserve"> </w:t>
      </w:r>
      <w:r w:rsidRPr="00255484">
        <w:t>Bachelor</w:t>
      </w:r>
      <w:r w:rsidR="00CC15DB" w:rsidRPr="00255484">
        <w:t>/</w:t>
      </w:r>
      <w:proofErr w:type="spellStart"/>
      <w:r w:rsidR="00CC15DB" w:rsidRPr="00255484">
        <w:t>Högskoleingenjör</w:t>
      </w:r>
      <w:proofErr w:type="spellEnd"/>
      <w:r w:rsidRPr="00255484">
        <w:t xml:space="preserve"> (10 weeks)</w:t>
      </w:r>
      <w:r w:rsidRPr="00255484">
        <w:tab/>
      </w:r>
      <w:r w:rsidRPr="00255484">
        <w:tab/>
      </w:r>
    </w:p>
    <w:p w14:paraId="3DCABEDF" w14:textId="7E50F139" w:rsidR="00FE3C95" w:rsidRPr="00255484" w:rsidRDefault="00FE3C95" w:rsidP="00FE3C95">
      <w:pPr>
        <w:pStyle w:val="Brdtext"/>
        <w:rPr>
          <w:szCs w:val="22"/>
        </w:rPr>
      </w:pPr>
      <w:r w:rsidRPr="00255484">
        <w:rPr>
          <w:b/>
        </w:rPr>
        <w:t>Is Swedish a language requirement?</w:t>
      </w:r>
      <w:r w:rsidRPr="00255484">
        <w:rPr>
          <w:b/>
        </w:rPr>
        <w:tab/>
      </w:r>
      <w:r w:rsidRPr="00255484">
        <w:rPr>
          <w:b/>
        </w:rPr>
        <w:br/>
      </w:r>
      <w:sdt>
        <w:sdtPr>
          <w:id w:val="1381282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1A0" w:rsidRPr="00255484">
            <w:rPr>
              <w:rFonts w:ascii="MS Gothic" w:eastAsia="MS Gothic" w:hAnsi="MS Gothic" w:hint="eastAsia"/>
            </w:rPr>
            <w:t>☐</w:t>
          </w:r>
        </w:sdtContent>
      </w:sdt>
      <w:r w:rsidR="004721A0" w:rsidRPr="00255484">
        <w:t xml:space="preserve"> Yes</w:t>
      </w:r>
      <w:r w:rsidR="00611991" w:rsidRPr="00255484">
        <w:t xml:space="preserve"> </w:t>
      </w:r>
      <w:r w:rsidR="004721A0" w:rsidRPr="00255484">
        <w:t xml:space="preserve">   </w:t>
      </w:r>
      <w:sdt>
        <w:sdtPr>
          <w:id w:val="-53712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460" w:rsidRPr="00255484">
            <w:rPr>
              <w:rFonts w:ascii="MS Gothic" w:eastAsia="MS Gothic" w:hAnsi="MS Gothic" w:hint="eastAsia"/>
            </w:rPr>
            <w:t>☐</w:t>
          </w:r>
        </w:sdtContent>
      </w:sdt>
      <w:r w:rsidR="004721A0" w:rsidRPr="00255484">
        <w:t xml:space="preserve"> No </w:t>
      </w:r>
      <w:r w:rsidR="009A0460" w:rsidRPr="00255484">
        <w:t xml:space="preserve">   </w:t>
      </w:r>
      <w:r w:rsidR="004721A0" w:rsidRPr="00255484">
        <w:t xml:space="preserve">   </w:t>
      </w:r>
      <w:sdt>
        <w:sdtPr>
          <w:id w:val="95513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1A0" w:rsidRPr="00255484">
            <w:rPr>
              <w:rFonts w:ascii="MS Gothic" w:eastAsia="MS Gothic" w:hAnsi="MS Gothic" w:hint="eastAsia"/>
            </w:rPr>
            <w:t>☐</w:t>
          </w:r>
        </w:sdtContent>
      </w:sdt>
      <w:r w:rsidR="004721A0" w:rsidRPr="00255484">
        <w:t xml:space="preserve"> </w:t>
      </w:r>
      <w:proofErr w:type="spellStart"/>
      <w:r w:rsidR="009A0460" w:rsidRPr="00255484">
        <w:t>No</w:t>
      </w:r>
      <w:proofErr w:type="spellEnd"/>
      <w:r w:rsidR="009A0460" w:rsidRPr="00255484">
        <w:t>, but Swedish is a requirement for future employment</w:t>
      </w:r>
      <w:r w:rsidRPr="00255484">
        <w:tab/>
      </w:r>
      <w:r w:rsidRPr="00255484">
        <w:br/>
      </w:r>
      <w:r w:rsidRPr="00255484">
        <w:rPr>
          <w:b/>
        </w:rPr>
        <w:br/>
        <w:t>Possibility to work from our office</w:t>
      </w:r>
      <w:r w:rsidRPr="00255484">
        <w:br/>
      </w:r>
      <w:sdt>
        <w:sdtPr>
          <w:id w:val="192606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5484">
            <w:rPr>
              <w:rFonts w:ascii="MS Gothic" w:eastAsia="MS Gothic" w:hAnsi="MS Gothic" w:hint="eastAsia"/>
            </w:rPr>
            <w:t>☐</w:t>
          </w:r>
        </w:sdtContent>
      </w:sdt>
      <w:r w:rsidR="004721A0" w:rsidRPr="00255484">
        <w:t xml:space="preserve"> Yes</w:t>
      </w:r>
      <w:r w:rsidR="00611991" w:rsidRPr="00255484">
        <w:t xml:space="preserve"> </w:t>
      </w:r>
      <w:r w:rsidR="009A0460" w:rsidRPr="00255484">
        <w:t xml:space="preserve">   </w:t>
      </w:r>
      <w:sdt>
        <w:sdtPr>
          <w:id w:val="-56919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460" w:rsidRPr="00255484">
            <w:rPr>
              <w:rFonts w:ascii="MS Gothic" w:eastAsia="MS Gothic" w:hAnsi="MS Gothic" w:hint="eastAsia"/>
            </w:rPr>
            <w:t>☐</w:t>
          </w:r>
        </w:sdtContent>
      </w:sdt>
      <w:r w:rsidR="004721A0" w:rsidRPr="00255484">
        <w:t xml:space="preserve"> No</w:t>
      </w:r>
      <w:r w:rsidRPr="00255484">
        <w:br/>
      </w:r>
      <w:r w:rsidRPr="00255484">
        <w:rPr>
          <w:b/>
        </w:rPr>
        <w:br/>
        <w:t>Contact person</w:t>
      </w:r>
      <w:r w:rsidRPr="00255484">
        <w:rPr>
          <w:b/>
        </w:rPr>
        <w:br/>
      </w:r>
      <w:sdt>
        <w:sdtPr>
          <w:rPr>
            <w:szCs w:val="22"/>
          </w:rPr>
          <w:id w:val="481822904"/>
          <w:placeholder>
            <w:docPart w:val="D6FFC4C109774B38B5835537BE37BCBE"/>
          </w:placeholder>
          <w:showingPlcHdr/>
          <w:text/>
        </w:sdtPr>
        <w:sdtContent>
          <w:r w:rsidRPr="00255484">
            <w:rPr>
              <w:rStyle w:val="Platshllartext"/>
              <w:rFonts w:cs="Calibri"/>
              <w:szCs w:val="22"/>
            </w:rPr>
            <w:t>Name</w:t>
          </w:r>
        </w:sdtContent>
      </w:sdt>
      <w:r w:rsidRPr="00255484">
        <w:rPr>
          <w:b/>
        </w:rPr>
        <w:tab/>
      </w:r>
      <w:r w:rsidRPr="00255484">
        <w:rPr>
          <w:b/>
        </w:rPr>
        <w:tab/>
      </w:r>
      <w:sdt>
        <w:sdtPr>
          <w:id w:val="583271982"/>
          <w:placeholder>
            <w:docPart w:val="2DD2D9C538A044A196E70CBB116ECAB8"/>
          </w:placeholder>
          <w:showingPlcHdr/>
          <w:text/>
        </w:sdtPr>
        <w:sdtEndPr>
          <w:rPr>
            <w:b/>
          </w:rPr>
        </w:sdtEndPr>
        <w:sdtContent>
          <w:r w:rsidRPr="00255484">
            <w:rPr>
              <w:rStyle w:val="Platshllartext"/>
            </w:rPr>
            <w:t>Role</w:t>
          </w:r>
        </w:sdtContent>
      </w:sdt>
      <w:r w:rsidRPr="00255484">
        <w:rPr>
          <w:b/>
        </w:rPr>
        <w:br/>
      </w:r>
      <w:sdt>
        <w:sdtPr>
          <w:rPr>
            <w:szCs w:val="22"/>
          </w:rPr>
          <w:id w:val="1765886827"/>
          <w:placeholder>
            <w:docPart w:val="5C5DA5D3A72540C39ECA906BAAE1E77F"/>
          </w:placeholder>
          <w:showingPlcHdr/>
          <w:text/>
        </w:sdtPr>
        <w:sdtContent>
          <w:r w:rsidRPr="00255484">
            <w:rPr>
              <w:rStyle w:val="Platshllartext"/>
              <w:rFonts w:cs="Calibri"/>
              <w:szCs w:val="22"/>
            </w:rPr>
            <w:t>Email</w:t>
          </w:r>
        </w:sdtContent>
      </w:sdt>
    </w:p>
    <w:p w14:paraId="78807266" w14:textId="77777777" w:rsidR="009A0460" w:rsidRPr="00255484" w:rsidRDefault="009A0460" w:rsidP="00C74C2D">
      <w:pPr>
        <w:pStyle w:val="Brdtext"/>
        <w:spacing w:after="0"/>
      </w:pPr>
    </w:p>
    <w:p w14:paraId="5D26D4E8" w14:textId="77777777" w:rsidR="00317D59" w:rsidRPr="00317D59" w:rsidRDefault="00317D59" w:rsidP="00317D59">
      <w:pPr>
        <w:pStyle w:val="Brdtext"/>
      </w:pPr>
    </w:p>
    <w:sectPr w:rsidR="00317D59" w:rsidRPr="00317D59" w:rsidSect="00602FA6">
      <w:type w:val="continuous"/>
      <w:pgSz w:w="11906" w:h="16838" w:code="9"/>
      <w:pgMar w:top="709" w:right="1304" w:bottom="1474" w:left="147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14970" w14:textId="77777777" w:rsidR="009F1135" w:rsidRPr="00255484" w:rsidRDefault="009F1135" w:rsidP="00AB37AC">
      <w:r w:rsidRPr="00255484">
        <w:separator/>
      </w:r>
    </w:p>
  </w:endnote>
  <w:endnote w:type="continuationSeparator" w:id="0">
    <w:p w14:paraId="1E7E75BD" w14:textId="77777777" w:rsidR="009F1135" w:rsidRPr="00255484" w:rsidRDefault="009F1135" w:rsidP="00AB37AC">
      <w:r w:rsidRPr="0025548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7BD76" w14:textId="77777777" w:rsidR="00ED60C1" w:rsidRPr="00255484" w:rsidRDefault="00ED60C1"/>
  <w:p w14:paraId="3D4C2AF7" w14:textId="77777777" w:rsidR="00ED60C1" w:rsidRPr="00255484" w:rsidRDefault="00ED60C1"/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RPr="00255484" w14:paraId="5ADA69E3" w14:textId="77777777" w:rsidTr="007A0DF9">
      <w:tc>
        <w:tcPr>
          <w:tcW w:w="7994" w:type="dxa"/>
        </w:tcPr>
        <w:p w14:paraId="2E190A11" w14:textId="77777777" w:rsidR="006A7494" w:rsidRPr="00255484" w:rsidRDefault="006A7494" w:rsidP="007A0DF9">
          <w:pPr>
            <w:pStyle w:val="Sidfot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14:paraId="11A3FAD5" w14:textId="3E7B9DDD" w:rsidR="006A7494" w:rsidRPr="00255484" w:rsidRDefault="006A7494" w:rsidP="007A0DF9">
          <w:pPr>
            <w:pStyle w:val="Sidfot"/>
            <w:jc w:val="right"/>
            <w:rPr>
              <w:rStyle w:val="Sidnummer"/>
              <w:sz w:val="14"/>
              <w:szCs w:val="14"/>
            </w:rPr>
          </w:pPr>
          <w:r w:rsidRPr="00255484">
            <w:rPr>
              <w:rStyle w:val="Sidnummer"/>
              <w:sz w:val="14"/>
              <w:szCs w:val="14"/>
            </w:rPr>
            <w:fldChar w:fldCharType="begin"/>
          </w:r>
          <w:r w:rsidRPr="00255484">
            <w:rPr>
              <w:rStyle w:val="Sidnummer"/>
              <w:sz w:val="14"/>
              <w:szCs w:val="14"/>
            </w:rPr>
            <w:instrText xml:space="preserve"> PAGE </w:instrText>
          </w:r>
          <w:r w:rsidRPr="00255484">
            <w:rPr>
              <w:rStyle w:val="Sidnummer"/>
              <w:sz w:val="14"/>
              <w:szCs w:val="14"/>
            </w:rPr>
            <w:fldChar w:fldCharType="separate"/>
          </w:r>
          <w:r w:rsidR="00CC3B40" w:rsidRPr="00255484">
            <w:rPr>
              <w:rStyle w:val="Sidnummer"/>
              <w:sz w:val="14"/>
              <w:szCs w:val="14"/>
            </w:rPr>
            <w:t>1</w:t>
          </w:r>
          <w:r w:rsidRPr="00255484">
            <w:rPr>
              <w:rStyle w:val="Sidnummer"/>
              <w:sz w:val="14"/>
              <w:szCs w:val="14"/>
            </w:rPr>
            <w:fldChar w:fldCharType="end"/>
          </w:r>
          <w:r w:rsidRPr="00255484">
            <w:rPr>
              <w:rStyle w:val="Sidnummer"/>
              <w:sz w:val="14"/>
              <w:szCs w:val="14"/>
            </w:rPr>
            <w:t xml:space="preserve"> (</w:t>
          </w:r>
          <w:r w:rsidRPr="00255484">
            <w:rPr>
              <w:rStyle w:val="Sidnummer"/>
              <w:sz w:val="14"/>
              <w:szCs w:val="14"/>
            </w:rPr>
            <w:fldChar w:fldCharType="begin"/>
          </w:r>
          <w:r w:rsidRPr="00255484">
            <w:rPr>
              <w:rStyle w:val="Sidnummer"/>
              <w:sz w:val="14"/>
              <w:szCs w:val="14"/>
            </w:rPr>
            <w:instrText xml:space="preserve"> NUMPAGES </w:instrText>
          </w:r>
          <w:r w:rsidRPr="00255484">
            <w:rPr>
              <w:rStyle w:val="Sidnummer"/>
              <w:sz w:val="14"/>
              <w:szCs w:val="14"/>
            </w:rPr>
            <w:fldChar w:fldCharType="separate"/>
          </w:r>
          <w:r w:rsidR="00CC3B40" w:rsidRPr="00255484">
            <w:rPr>
              <w:rStyle w:val="Sidnummer"/>
              <w:sz w:val="14"/>
              <w:szCs w:val="14"/>
            </w:rPr>
            <w:t>1</w:t>
          </w:r>
          <w:r w:rsidRPr="00255484">
            <w:rPr>
              <w:rStyle w:val="Sidnummer"/>
              <w:sz w:val="14"/>
              <w:szCs w:val="14"/>
            </w:rPr>
            <w:fldChar w:fldCharType="end"/>
          </w:r>
          <w:r w:rsidRPr="00255484">
            <w:rPr>
              <w:rStyle w:val="Sidnummer"/>
              <w:sz w:val="14"/>
              <w:szCs w:val="14"/>
            </w:rPr>
            <w:t>)</w:t>
          </w:r>
        </w:p>
      </w:tc>
    </w:tr>
  </w:tbl>
  <w:p w14:paraId="081CFF43" w14:textId="77777777" w:rsidR="000C7491" w:rsidRPr="00255484" w:rsidRDefault="000C7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F41F" w14:textId="77777777" w:rsidR="00ED60C1" w:rsidRPr="00255484" w:rsidRDefault="00ED60C1" w:rsidP="00ED60C1">
    <w:pPr>
      <w:jc w:val="right"/>
      <w:rPr>
        <w:rFonts w:asciiTheme="majorHAnsi" w:hAnsiTheme="majorHAnsi" w:cstheme="majorHAnsi"/>
        <w:sz w:val="10"/>
        <w:szCs w:val="10"/>
      </w:rPr>
    </w:pPr>
    <w:r w:rsidRPr="00255484">
      <w:rPr>
        <w:rFonts w:asciiTheme="majorHAnsi" w:hAnsiTheme="majorHAnsi" w:cstheme="majorHAnsi"/>
        <w:sz w:val="10"/>
        <w:szCs w:val="10"/>
      </w:rPr>
      <w:tab/>
    </w:r>
    <w:r w:rsidRPr="00255484">
      <w:rPr>
        <w:rFonts w:asciiTheme="majorHAnsi" w:hAnsiTheme="majorHAnsi" w:cstheme="majorHAnsi"/>
        <w:sz w:val="10"/>
        <w:szCs w:val="10"/>
      </w:rPr>
      <w:tab/>
    </w:r>
  </w:p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ED60C1" w:rsidRPr="00255484" w14:paraId="12FC140E" w14:textId="77777777" w:rsidTr="002F13C1">
      <w:tc>
        <w:tcPr>
          <w:tcW w:w="1134" w:type="dxa"/>
          <w:vAlign w:val="bottom"/>
        </w:tcPr>
        <w:p w14:paraId="460A44BE" w14:textId="77777777" w:rsidR="00ED60C1" w:rsidRPr="00255484" w:rsidRDefault="00ED60C1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255484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255484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255484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255484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255484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255484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255484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255484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255484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255484">
            <w:rPr>
              <w:rFonts w:asciiTheme="majorHAnsi" w:hAnsiTheme="majorHAnsi" w:cstheme="majorHAnsi"/>
              <w:sz w:val="14"/>
              <w:szCs w:val="14"/>
            </w:rPr>
            <w:t>1</w:t>
          </w:r>
          <w:r w:rsidRPr="00255484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255484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14:paraId="6B9A0731" w14:textId="77777777" w:rsidR="000C7491" w:rsidRPr="00255484" w:rsidRDefault="000C7491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6483A" w14:textId="77777777" w:rsidR="009F1135" w:rsidRPr="00255484" w:rsidRDefault="009F1135" w:rsidP="00AB37AC">
      <w:r w:rsidRPr="00255484">
        <w:separator/>
      </w:r>
    </w:p>
  </w:footnote>
  <w:footnote w:type="continuationSeparator" w:id="0">
    <w:p w14:paraId="1CF9CBE1" w14:textId="77777777" w:rsidR="009F1135" w:rsidRPr="00255484" w:rsidRDefault="009F1135" w:rsidP="00AB37AC">
      <w:r w:rsidRPr="0025548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46505" w14:textId="77777777" w:rsidR="00B64A9B" w:rsidRPr="00255484" w:rsidRDefault="00460588">
    <w:r w:rsidRPr="00255484">
      <w:rPr>
        <w:noProof/>
        <w:lang w:eastAsia="sv-SE"/>
      </w:rPr>
      <w:drawing>
        <wp:anchor distT="0" distB="0" distL="114300" distR="114300" simplePos="0" relativeHeight="251659776" behindDoc="0" locked="0" layoutInCell="1" allowOverlap="1" wp14:anchorId="0D741CFD" wp14:editId="3A88BC80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1060370412" name="Bildobjekt 10603704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4512C" w14:textId="77777777" w:rsidR="00B64A9B" w:rsidRPr="00255484" w:rsidRDefault="00B64A9B"/>
  <w:p w14:paraId="672AF573" w14:textId="77777777" w:rsidR="00B64A9B" w:rsidRPr="00255484" w:rsidRDefault="00B64A9B"/>
  <w:p w14:paraId="76172F44" w14:textId="77777777" w:rsidR="0077255F" w:rsidRPr="00255484" w:rsidRDefault="0077255F"/>
  <w:p w14:paraId="727D3285" w14:textId="77777777" w:rsidR="00B64A9B" w:rsidRPr="00255484" w:rsidRDefault="00B64A9B"/>
  <w:p w14:paraId="48080B08" w14:textId="77777777" w:rsidR="00B64A9B" w:rsidRPr="00255484" w:rsidRDefault="00B64A9B"/>
  <w:p w14:paraId="779C0F57" w14:textId="77777777" w:rsidR="00B64A9B" w:rsidRPr="00255484" w:rsidRDefault="00B64A9B"/>
  <w:p w14:paraId="390569DA" w14:textId="77777777" w:rsidR="000C7491" w:rsidRPr="00255484" w:rsidRDefault="000C7491"/>
  <w:p w14:paraId="1FBAA3BE" w14:textId="77777777" w:rsidR="000C7491" w:rsidRPr="00255484" w:rsidRDefault="000C7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91452718">
    <w:abstractNumId w:val="10"/>
  </w:num>
  <w:num w:numId="2" w16cid:durableId="1900705010">
    <w:abstractNumId w:val="3"/>
  </w:num>
  <w:num w:numId="3" w16cid:durableId="1538857978">
    <w:abstractNumId w:val="2"/>
  </w:num>
  <w:num w:numId="4" w16cid:durableId="767581495">
    <w:abstractNumId w:val="11"/>
  </w:num>
  <w:num w:numId="5" w16cid:durableId="661929076">
    <w:abstractNumId w:val="7"/>
  </w:num>
  <w:num w:numId="6" w16cid:durableId="2019111145">
    <w:abstractNumId w:val="6"/>
  </w:num>
  <w:num w:numId="7" w16cid:durableId="1512917866">
    <w:abstractNumId w:val="8"/>
  </w:num>
  <w:num w:numId="8" w16cid:durableId="437023749">
    <w:abstractNumId w:val="9"/>
  </w:num>
  <w:num w:numId="9" w16cid:durableId="13648669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0728587">
    <w:abstractNumId w:val="15"/>
  </w:num>
  <w:num w:numId="11" w16cid:durableId="2007047313">
    <w:abstractNumId w:val="13"/>
  </w:num>
  <w:num w:numId="12" w16cid:durableId="87699910">
    <w:abstractNumId w:val="10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680550286">
    <w:abstractNumId w:val="14"/>
  </w:num>
  <w:num w:numId="14" w16cid:durableId="463086319">
    <w:abstractNumId w:val="12"/>
  </w:num>
  <w:num w:numId="15" w16cid:durableId="729353066">
    <w:abstractNumId w:val="4"/>
  </w:num>
  <w:num w:numId="16" w16cid:durableId="1043747541">
    <w:abstractNumId w:val="5"/>
  </w:num>
  <w:num w:numId="17" w16cid:durableId="1083650503">
    <w:abstractNumId w:val="0"/>
  </w:num>
  <w:num w:numId="18" w16cid:durableId="192160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sDAwNjUzMjY0MbdQ0lEKTi0uzszPAykwrwUA5ph77CwAAAA="/>
  </w:docVars>
  <w:rsids>
    <w:rsidRoot w:val="00207DB9"/>
    <w:rsid w:val="00004AF0"/>
    <w:rsid w:val="00012FD0"/>
    <w:rsid w:val="00020C43"/>
    <w:rsid w:val="00031B5C"/>
    <w:rsid w:val="00037A26"/>
    <w:rsid w:val="00065F6A"/>
    <w:rsid w:val="00091269"/>
    <w:rsid w:val="0009292B"/>
    <w:rsid w:val="00096C27"/>
    <w:rsid w:val="000A3656"/>
    <w:rsid w:val="000A456A"/>
    <w:rsid w:val="000B4D37"/>
    <w:rsid w:val="000C7491"/>
    <w:rsid w:val="000D2623"/>
    <w:rsid w:val="000F0D78"/>
    <w:rsid w:val="000F5725"/>
    <w:rsid w:val="001055CE"/>
    <w:rsid w:val="0012465C"/>
    <w:rsid w:val="001621F9"/>
    <w:rsid w:val="00166316"/>
    <w:rsid w:val="00167FBB"/>
    <w:rsid w:val="00185E7F"/>
    <w:rsid w:val="0018642A"/>
    <w:rsid w:val="001A2CBD"/>
    <w:rsid w:val="001A5405"/>
    <w:rsid w:val="001B142F"/>
    <w:rsid w:val="001C6C27"/>
    <w:rsid w:val="001C7D03"/>
    <w:rsid w:val="001F0254"/>
    <w:rsid w:val="001F3547"/>
    <w:rsid w:val="00207DB9"/>
    <w:rsid w:val="00214024"/>
    <w:rsid w:val="002179BC"/>
    <w:rsid w:val="00232C20"/>
    <w:rsid w:val="002469DD"/>
    <w:rsid w:val="00255484"/>
    <w:rsid w:val="002612DF"/>
    <w:rsid w:val="00265C94"/>
    <w:rsid w:val="00270E0A"/>
    <w:rsid w:val="00273C86"/>
    <w:rsid w:val="002749BA"/>
    <w:rsid w:val="00283964"/>
    <w:rsid w:val="002A115A"/>
    <w:rsid w:val="002A5AE2"/>
    <w:rsid w:val="002C1812"/>
    <w:rsid w:val="002E47D4"/>
    <w:rsid w:val="002F10C1"/>
    <w:rsid w:val="002F5197"/>
    <w:rsid w:val="00310604"/>
    <w:rsid w:val="0031283F"/>
    <w:rsid w:val="00316142"/>
    <w:rsid w:val="00317D59"/>
    <w:rsid w:val="00326A21"/>
    <w:rsid w:val="00340107"/>
    <w:rsid w:val="00354E81"/>
    <w:rsid w:val="0036126D"/>
    <w:rsid w:val="00373A25"/>
    <w:rsid w:val="00383258"/>
    <w:rsid w:val="003A221F"/>
    <w:rsid w:val="003B55F6"/>
    <w:rsid w:val="003C5C7A"/>
    <w:rsid w:val="003D5E50"/>
    <w:rsid w:val="003F0FAA"/>
    <w:rsid w:val="003F35E7"/>
    <w:rsid w:val="00401082"/>
    <w:rsid w:val="00460588"/>
    <w:rsid w:val="0046058F"/>
    <w:rsid w:val="00470AA7"/>
    <w:rsid w:val="004721A0"/>
    <w:rsid w:val="00484AB4"/>
    <w:rsid w:val="00492F0D"/>
    <w:rsid w:val="004A30E9"/>
    <w:rsid w:val="004A3440"/>
    <w:rsid w:val="00516DE4"/>
    <w:rsid w:val="005233D2"/>
    <w:rsid w:val="00523FF5"/>
    <w:rsid w:val="00542070"/>
    <w:rsid w:val="00547786"/>
    <w:rsid w:val="00547E65"/>
    <w:rsid w:val="005565DE"/>
    <w:rsid w:val="005671EA"/>
    <w:rsid w:val="00572583"/>
    <w:rsid w:val="00574CF0"/>
    <w:rsid w:val="005753BC"/>
    <w:rsid w:val="0057553D"/>
    <w:rsid w:val="00585FA6"/>
    <w:rsid w:val="005A7B16"/>
    <w:rsid w:val="005A7EF6"/>
    <w:rsid w:val="005B0CC6"/>
    <w:rsid w:val="005C0B09"/>
    <w:rsid w:val="005D3D52"/>
    <w:rsid w:val="005D4358"/>
    <w:rsid w:val="005D5BB2"/>
    <w:rsid w:val="005E389B"/>
    <w:rsid w:val="00602EBA"/>
    <w:rsid w:val="00602FA6"/>
    <w:rsid w:val="00611991"/>
    <w:rsid w:val="00611DEC"/>
    <w:rsid w:val="0061499D"/>
    <w:rsid w:val="00633A9C"/>
    <w:rsid w:val="00633E64"/>
    <w:rsid w:val="00651491"/>
    <w:rsid w:val="006574CC"/>
    <w:rsid w:val="00673AB0"/>
    <w:rsid w:val="006751AD"/>
    <w:rsid w:val="00692949"/>
    <w:rsid w:val="006A7494"/>
    <w:rsid w:val="006C3154"/>
    <w:rsid w:val="006D4652"/>
    <w:rsid w:val="006F6586"/>
    <w:rsid w:val="00730430"/>
    <w:rsid w:val="00767AAC"/>
    <w:rsid w:val="0077255F"/>
    <w:rsid w:val="007835A7"/>
    <w:rsid w:val="007871F1"/>
    <w:rsid w:val="00792464"/>
    <w:rsid w:val="007A098F"/>
    <w:rsid w:val="007B03F4"/>
    <w:rsid w:val="007B63F8"/>
    <w:rsid w:val="007C0045"/>
    <w:rsid w:val="007D43FC"/>
    <w:rsid w:val="007D6A76"/>
    <w:rsid w:val="007F3C19"/>
    <w:rsid w:val="007F67AA"/>
    <w:rsid w:val="007F705A"/>
    <w:rsid w:val="00810196"/>
    <w:rsid w:val="00825507"/>
    <w:rsid w:val="008408F1"/>
    <w:rsid w:val="0085037D"/>
    <w:rsid w:val="00853E06"/>
    <w:rsid w:val="00855110"/>
    <w:rsid w:val="00863257"/>
    <w:rsid w:val="00863E70"/>
    <w:rsid w:val="008703C5"/>
    <w:rsid w:val="00873303"/>
    <w:rsid w:val="00875424"/>
    <w:rsid w:val="008815CA"/>
    <w:rsid w:val="008822FA"/>
    <w:rsid w:val="008830C0"/>
    <w:rsid w:val="00886DD5"/>
    <w:rsid w:val="008905C1"/>
    <w:rsid w:val="008D2B00"/>
    <w:rsid w:val="008D6054"/>
    <w:rsid w:val="008D660C"/>
    <w:rsid w:val="008E4593"/>
    <w:rsid w:val="008E620E"/>
    <w:rsid w:val="008F1D0C"/>
    <w:rsid w:val="00904260"/>
    <w:rsid w:val="009140DF"/>
    <w:rsid w:val="00916344"/>
    <w:rsid w:val="00922FFA"/>
    <w:rsid w:val="009361E7"/>
    <w:rsid w:val="00946AF0"/>
    <w:rsid w:val="00957641"/>
    <w:rsid w:val="0096014A"/>
    <w:rsid w:val="009610B2"/>
    <w:rsid w:val="00980BE6"/>
    <w:rsid w:val="00981197"/>
    <w:rsid w:val="00981B8B"/>
    <w:rsid w:val="009A0460"/>
    <w:rsid w:val="009A0CE2"/>
    <w:rsid w:val="009A1C83"/>
    <w:rsid w:val="009A3428"/>
    <w:rsid w:val="009A59C3"/>
    <w:rsid w:val="009A6B0C"/>
    <w:rsid w:val="009E5313"/>
    <w:rsid w:val="009F1135"/>
    <w:rsid w:val="00A011CC"/>
    <w:rsid w:val="00A0682A"/>
    <w:rsid w:val="00A32C0E"/>
    <w:rsid w:val="00A35CBE"/>
    <w:rsid w:val="00A37248"/>
    <w:rsid w:val="00A506FD"/>
    <w:rsid w:val="00A62D58"/>
    <w:rsid w:val="00A77340"/>
    <w:rsid w:val="00A833EA"/>
    <w:rsid w:val="00A94561"/>
    <w:rsid w:val="00AA3946"/>
    <w:rsid w:val="00AB37AC"/>
    <w:rsid w:val="00AB5D2D"/>
    <w:rsid w:val="00AE299D"/>
    <w:rsid w:val="00AF0371"/>
    <w:rsid w:val="00AF3ED1"/>
    <w:rsid w:val="00B0088F"/>
    <w:rsid w:val="00B008FD"/>
    <w:rsid w:val="00B00BC7"/>
    <w:rsid w:val="00B02309"/>
    <w:rsid w:val="00B0584A"/>
    <w:rsid w:val="00B061D0"/>
    <w:rsid w:val="00B15708"/>
    <w:rsid w:val="00B20B90"/>
    <w:rsid w:val="00B32F07"/>
    <w:rsid w:val="00B411DA"/>
    <w:rsid w:val="00B4734D"/>
    <w:rsid w:val="00B5121A"/>
    <w:rsid w:val="00B526D6"/>
    <w:rsid w:val="00B64A9B"/>
    <w:rsid w:val="00B65E36"/>
    <w:rsid w:val="00B702EC"/>
    <w:rsid w:val="00B7385F"/>
    <w:rsid w:val="00B73A5D"/>
    <w:rsid w:val="00B86239"/>
    <w:rsid w:val="00B90528"/>
    <w:rsid w:val="00BA3312"/>
    <w:rsid w:val="00BA4B4E"/>
    <w:rsid w:val="00BB014E"/>
    <w:rsid w:val="00BC64D7"/>
    <w:rsid w:val="00BD10EE"/>
    <w:rsid w:val="00BE511C"/>
    <w:rsid w:val="00BE63EC"/>
    <w:rsid w:val="00C06690"/>
    <w:rsid w:val="00C114D5"/>
    <w:rsid w:val="00C23EBB"/>
    <w:rsid w:val="00C34AE8"/>
    <w:rsid w:val="00C37C96"/>
    <w:rsid w:val="00C4232C"/>
    <w:rsid w:val="00C46B7C"/>
    <w:rsid w:val="00C5209A"/>
    <w:rsid w:val="00C65034"/>
    <w:rsid w:val="00C74C2D"/>
    <w:rsid w:val="00C8257A"/>
    <w:rsid w:val="00C87FA2"/>
    <w:rsid w:val="00C97DEF"/>
    <w:rsid w:val="00CB1628"/>
    <w:rsid w:val="00CB711A"/>
    <w:rsid w:val="00CC15DB"/>
    <w:rsid w:val="00CC3B40"/>
    <w:rsid w:val="00CE279C"/>
    <w:rsid w:val="00CF7A0B"/>
    <w:rsid w:val="00D12512"/>
    <w:rsid w:val="00D17AA4"/>
    <w:rsid w:val="00D2245B"/>
    <w:rsid w:val="00D313D7"/>
    <w:rsid w:val="00D52017"/>
    <w:rsid w:val="00D54412"/>
    <w:rsid w:val="00D56057"/>
    <w:rsid w:val="00D82F39"/>
    <w:rsid w:val="00D913A5"/>
    <w:rsid w:val="00D9197D"/>
    <w:rsid w:val="00DC442E"/>
    <w:rsid w:val="00DD7D4D"/>
    <w:rsid w:val="00E179F1"/>
    <w:rsid w:val="00E223DE"/>
    <w:rsid w:val="00E61118"/>
    <w:rsid w:val="00E61ED9"/>
    <w:rsid w:val="00E96F5A"/>
    <w:rsid w:val="00EA5FB4"/>
    <w:rsid w:val="00EA647F"/>
    <w:rsid w:val="00EB07F4"/>
    <w:rsid w:val="00EB1D22"/>
    <w:rsid w:val="00ED3A35"/>
    <w:rsid w:val="00ED60C1"/>
    <w:rsid w:val="00EF1D64"/>
    <w:rsid w:val="00EF7DC0"/>
    <w:rsid w:val="00F13942"/>
    <w:rsid w:val="00F57388"/>
    <w:rsid w:val="00F6181A"/>
    <w:rsid w:val="00F74FB3"/>
    <w:rsid w:val="00F86913"/>
    <w:rsid w:val="00F87812"/>
    <w:rsid w:val="00F91257"/>
    <w:rsid w:val="00F93B45"/>
    <w:rsid w:val="00F9408F"/>
    <w:rsid w:val="00F94E56"/>
    <w:rsid w:val="00FA2711"/>
    <w:rsid w:val="00FB7B35"/>
    <w:rsid w:val="00FC5FBC"/>
    <w:rsid w:val="00FD20A1"/>
    <w:rsid w:val="00FD265E"/>
    <w:rsid w:val="00FE244A"/>
    <w:rsid w:val="00FE3A70"/>
    <w:rsid w:val="00FE3C95"/>
    <w:rsid w:val="00FF337B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442E2"/>
  <w15:docId w15:val="{497EF4C8-C739-44B2-9166-5ACE3620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  <w:lang w:val="en-GB"/>
    </w:rPr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091269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091269"/>
    <w:rPr>
      <w:sz w:val="22"/>
    </w:rPr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before="240" w:after="120"/>
    </w:pPr>
    <w:rPr>
      <w:b/>
      <w:bCs/>
      <w:sz w:val="20"/>
    </w:rPr>
  </w:style>
  <w:style w:type="paragraph" w:styleId="Innehll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  <w:sz w:val="20"/>
    </w:rPr>
  </w:style>
  <w:style w:type="paragraph" w:styleId="Innehll3">
    <w:name w:val="toc 3"/>
    <w:basedOn w:val="Normal"/>
    <w:next w:val="Normal"/>
    <w:uiPriority w:val="39"/>
    <w:semiHidden/>
    <w:rsid w:val="001F3547"/>
    <w:pPr>
      <w:ind w:left="440"/>
    </w:pPr>
    <w:rPr>
      <w:sz w:val="20"/>
    </w:r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00FF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Sidhuvud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Sidhuvud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7871F1"/>
    <w:pPr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7871F1"/>
    <w:pPr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7871F1"/>
    <w:pPr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7871F1"/>
    <w:pPr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7871F1"/>
    <w:pPr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7871F1"/>
    <w:pPr>
      <w:ind w:left="17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443096D72E445AA274897514EE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8BE1-E319-4877-9C11-9D1B8861317B}"/>
      </w:docPartPr>
      <w:docPartBody>
        <w:p w:rsidR="008D1038" w:rsidRDefault="001650BB" w:rsidP="001650BB">
          <w:pPr>
            <w:pStyle w:val="11443096D72E445AA274897514EE90B74"/>
          </w:pPr>
          <w:r w:rsidRPr="00270E0A">
            <w:rPr>
              <w:rStyle w:val="Platshllartext"/>
              <w:b/>
              <w:sz w:val="28"/>
              <w:szCs w:val="28"/>
            </w:rPr>
            <w:t>Name of the company/organisation</w:t>
          </w:r>
        </w:p>
      </w:docPartBody>
    </w:docPart>
    <w:docPart>
      <w:docPartPr>
        <w:name w:val="4ACBD5B89FF0481F8D42D0E703CAD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DF3E-EDEF-4D61-9B76-3BE7781E82C5}"/>
      </w:docPartPr>
      <w:docPartBody>
        <w:p w:rsidR="008D1038" w:rsidRDefault="001650BB" w:rsidP="001650BB">
          <w:pPr>
            <w:pStyle w:val="4ACBD5B89FF0481F8D42D0E703CAD5E74"/>
          </w:pPr>
          <w:r w:rsidRPr="00270E0A">
            <w:rPr>
              <w:rStyle w:val="Platshllartext"/>
            </w:rPr>
            <w:t xml:space="preserve">Describe the </w:t>
          </w:r>
          <w:r>
            <w:rPr>
              <w:rStyle w:val="Platshllartext"/>
            </w:rPr>
            <w:t>problem and the overall goals</w:t>
          </w:r>
        </w:p>
      </w:docPartBody>
    </w:docPart>
    <w:docPart>
      <w:docPartPr>
        <w:name w:val="65CB82C529144981875E7115C7AD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15B1-5B51-44CE-9D67-16B4BC63763A}"/>
      </w:docPartPr>
      <w:docPartBody>
        <w:p w:rsidR="008D1038" w:rsidRDefault="001650BB" w:rsidP="001650BB">
          <w:pPr>
            <w:pStyle w:val="65CB82C529144981875E7115C7ADBA1F4"/>
          </w:pPr>
          <w:r w:rsidRPr="00CC3B40">
            <w:rPr>
              <w:rStyle w:val="Platshllartext"/>
              <w:rFonts w:cs="Calibri"/>
              <w:szCs w:val="22"/>
            </w:rPr>
            <w:t>Describe the background for the proposal and also a short description of the organisation</w:t>
          </w:r>
        </w:p>
      </w:docPartBody>
    </w:docPart>
    <w:docPart>
      <w:docPartPr>
        <w:name w:val="113CBFBAAE2A4175B4925AF25A94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7024-9680-4B67-A623-3366F9F81081}"/>
      </w:docPartPr>
      <w:docPartBody>
        <w:p w:rsidR="002B5DD0" w:rsidRDefault="001650BB" w:rsidP="001650BB">
          <w:pPr>
            <w:pStyle w:val="113CBFBAAE2A4175B4925AF25A94CBF44"/>
          </w:pPr>
          <w:r w:rsidRPr="00270E0A">
            <w:rPr>
              <w:rStyle w:val="Platshllartext"/>
              <w:sz w:val="44"/>
              <w:szCs w:val="44"/>
            </w:rPr>
            <w:t>Title for the degree project</w:t>
          </w:r>
        </w:p>
      </w:docPartBody>
    </w:docPart>
    <w:docPart>
      <w:docPartPr>
        <w:name w:val="D6FFC4C109774B38B5835537BE37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8D3F-D15F-492F-BA15-A116D0E707E2}"/>
      </w:docPartPr>
      <w:docPartBody>
        <w:p w:rsidR="002B5DD0" w:rsidRDefault="001650BB" w:rsidP="001650BB">
          <w:pPr>
            <w:pStyle w:val="D6FFC4C109774B38B5835537BE37BCBE4"/>
          </w:pPr>
          <w:r w:rsidRPr="00B0584A">
            <w:rPr>
              <w:rStyle w:val="Platshllartext"/>
              <w:rFonts w:cs="Calibri"/>
              <w:szCs w:val="22"/>
            </w:rPr>
            <w:t>Name</w:t>
          </w:r>
        </w:p>
      </w:docPartBody>
    </w:docPart>
    <w:docPart>
      <w:docPartPr>
        <w:name w:val="2DD2D9C538A044A196E70CBB116E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1C73-DEAB-40BC-AE4A-27AB5658A838}"/>
      </w:docPartPr>
      <w:docPartBody>
        <w:p w:rsidR="002B5DD0" w:rsidRDefault="001650BB" w:rsidP="001650BB">
          <w:pPr>
            <w:pStyle w:val="2DD2D9C538A044A196E70CBB116ECAB84"/>
          </w:pPr>
          <w:r w:rsidRPr="00B0584A">
            <w:rPr>
              <w:rStyle w:val="Platshllartext"/>
            </w:rPr>
            <w:t>Role</w:t>
          </w:r>
        </w:p>
      </w:docPartBody>
    </w:docPart>
    <w:docPart>
      <w:docPartPr>
        <w:name w:val="5C5DA5D3A72540C39ECA906BAAE1E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6DBA2-4AFE-4724-8E64-C5FD830CFFA0}"/>
      </w:docPartPr>
      <w:docPartBody>
        <w:p w:rsidR="002B5DD0" w:rsidRDefault="001650BB" w:rsidP="001650BB">
          <w:pPr>
            <w:pStyle w:val="5C5DA5D3A72540C39ECA906BAAE1E77F4"/>
          </w:pPr>
          <w:r w:rsidRPr="00C97DEF">
            <w:rPr>
              <w:rStyle w:val="Platshllartext"/>
              <w:rFonts w:cs="Calibri"/>
              <w:szCs w:val="22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0E"/>
    <w:rsid w:val="001650BB"/>
    <w:rsid w:val="001D69FC"/>
    <w:rsid w:val="002B5DD0"/>
    <w:rsid w:val="00470AA7"/>
    <w:rsid w:val="00753F0B"/>
    <w:rsid w:val="00797005"/>
    <w:rsid w:val="00797635"/>
    <w:rsid w:val="007D0B1F"/>
    <w:rsid w:val="008D1038"/>
    <w:rsid w:val="00923E93"/>
    <w:rsid w:val="00946AF0"/>
    <w:rsid w:val="00972FE8"/>
    <w:rsid w:val="0099110E"/>
    <w:rsid w:val="009E1C4E"/>
    <w:rsid w:val="00A50B9F"/>
    <w:rsid w:val="00B4646A"/>
    <w:rsid w:val="00BE511C"/>
    <w:rsid w:val="00C830CB"/>
    <w:rsid w:val="00F7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650BB"/>
    <w:rPr>
      <w:color w:val="808080"/>
    </w:rPr>
  </w:style>
  <w:style w:type="paragraph" w:customStyle="1" w:styleId="113CBFBAAE2A4175B4925AF25A94CBF44">
    <w:name w:val="113CBFBAAE2A4175B4925AF25A94CBF44"/>
    <w:rsid w:val="001650BB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en-GB" w:eastAsia="en-US"/>
    </w:rPr>
  </w:style>
  <w:style w:type="paragraph" w:customStyle="1" w:styleId="11443096D72E445AA274897514EE90B74">
    <w:name w:val="11443096D72E445AA274897514EE90B74"/>
    <w:rsid w:val="001650BB"/>
    <w:pPr>
      <w:spacing w:after="240" w:line="260" w:lineRule="atLeast"/>
    </w:pPr>
    <w:rPr>
      <w:rFonts w:eastAsiaTheme="minorHAnsi"/>
      <w:szCs w:val="20"/>
      <w:lang w:val="en-GB" w:eastAsia="en-US"/>
    </w:rPr>
  </w:style>
  <w:style w:type="paragraph" w:customStyle="1" w:styleId="65CB82C529144981875E7115C7ADBA1F4">
    <w:name w:val="65CB82C529144981875E7115C7ADBA1F4"/>
    <w:rsid w:val="001650BB"/>
    <w:pPr>
      <w:spacing w:after="240" w:line="260" w:lineRule="atLeast"/>
    </w:pPr>
    <w:rPr>
      <w:rFonts w:eastAsiaTheme="minorHAnsi"/>
      <w:szCs w:val="20"/>
      <w:lang w:val="en-GB" w:eastAsia="en-US"/>
    </w:rPr>
  </w:style>
  <w:style w:type="paragraph" w:customStyle="1" w:styleId="4ACBD5B89FF0481F8D42D0E703CAD5E74">
    <w:name w:val="4ACBD5B89FF0481F8D42D0E703CAD5E74"/>
    <w:rsid w:val="001650BB"/>
    <w:pPr>
      <w:spacing w:after="240" w:line="260" w:lineRule="atLeast"/>
    </w:pPr>
    <w:rPr>
      <w:rFonts w:eastAsiaTheme="minorHAnsi"/>
      <w:szCs w:val="20"/>
      <w:lang w:val="en-GB" w:eastAsia="en-US"/>
    </w:rPr>
  </w:style>
  <w:style w:type="paragraph" w:customStyle="1" w:styleId="D6FFC4C109774B38B5835537BE37BCBE4">
    <w:name w:val="D6FFC4C109774B38B5835537BE37BCBE4"/>
    <w:rsid w:val="001650BB"/>
    <w:pPr>
      <w:spacing w:after="240" w:line="260" w:lineRule="atLeast"/>
    </w:pPr>
    <w:rPr>
      <w:rFonts w:eastAsiaTheme="minorHAnsi"/>
      <w:szCs w:val="20"/>
      <w:lang w:val="en-GB" w:eastAsia="en-US"/>
    </w:rPr>
  </w:style>
  <w:style w:type="paragraph" w:customStyle="1" w:styleId="2DD2D9C538A044A196E70CBB116ECAB84">
    <w:name w:val="2DD2D9C538A044A196E70CBB116ECAB84"/>
    <w:rsid w:val="001650BB"/>
    <w:pPr>
      <w:spacing w:after="240" w:line="260" w:lineRule="atLeast"/>
    </w:pPr>
    <w:rPr>
      <w:rFonts w:eastAsiaTheme="minorHAnsi"/>
      <w:szCs w:val="20"/>
      <w:lang w:val="en-GB" w:eastAsia="en-US"/>
    </w:rPr>
  </w:style>
  <w:style w:type="paragraph" w:customStyle="1" w:styleId="5C5DA5D3A72540C39ECA906BAAE1E77F4">
    <w:name w:val="5C5DA5D3A72540C39ECA906BAAE1E77F4"/>
    <w:rsid w:val="001650BB"/>
    <w:pPr>
      <w:spacing w:after="240" w:line="260" w:lineRule="atLeast"/>
    </w:pPr>
    <w:rPr>
      <w:rFonts w:eastAsiaTheme="minorHAnsi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3" ma:contentTypeDescription="Skapa ett nytt dokument." ma:contentTypeScope="" ma:versionID="04f9f2e7956307090e60346b777c5f6f">
  <xsd:schema xmlns:xsd="http://www.w3.org/2001/XMLSchema" xmlns:xs="http://www.w3.org/2001/XMLSchema" xmlns:p="http://schemas.microsoft.com/office/2006/metadata/properties" xmlns:ns3="68d613f7-1f7a-40bc-b91e-f6165451e0c5" xmlns:ns4="2a4c2698-1ad2-4419-a691-7293414a1206" targetNamespace="http://schemas.microsoft.com/office/2006/metadata/properties" ma:root="true" ma:fieldsID="3feb95759ca2807acc76f5e7b33eb519" ns3:_="" ns4:_="">
    <xsd:import namespace="68d613f7-1f7a-40bc-b91e-f6165451e0c5"/>
    <xsd:import namespace="2a4c2698-1ad2-4419-a691-7293414a12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9AE94-5496-4D09-9B1A-43A7835B8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13f7-1f7a-40bc-b91e-f6165451e0c5"/>
    <ds:schemaRef ds:uri="2a4c2698-1ad2-4419-a691-7293414a1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482EE-FB31-4AF8-A96C-7E37A8C1D0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F06E9-73F5-46CB-9AFA-537911B92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BCDEE-330F-47BD-A0B8-E8078DB6BD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835</Characters>
  <Application>Microsoft Office Word</Application>
  <DocSecurity>0</DocSecurity>
  <Lines>34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Jansson</dc:creator>
  <cp:lastModifiedBy>Elin Hellblom</cp:lastModifiedBy>
  <cp:revision>24</cp:revision>
  <dcterms:created xsi:type="dcterms:W3CDTF">2024-05-27T12:41:00Z</dcterms:created>
  <dcterms:modified xsi:type="dcterms:W3CDTF">2024-06-10T09:30:00Z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  <property fmtid="{D5CDD505-2E9C-101B-9397-08002B2CF9AE}" pid="3" name="GrammarlyDocumentId">
    <vt:lpwstr>e504d9bc6ac93a8fa11636564d361bb9a1c7ec90e58ca7ab48a93e6ec430c26a</vt:lpwstr>
  </property>
</Properties>
</file>